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562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28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Сергеевны, </w:t>
      </w:r>
      <w:r>
        <w:rPr>
          <w:rStyle w:val="cat-UserDefinedgrp-4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по кадрам в </w:t>
      </w:r>
      <w:r>
        <w:rPr>
          <w:rStyle w:val="cat-UserDefinedgrp-4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све</w:t>
      </w:r>
      <w:r>
        <w:rPr>
          <w:rFonts w:ascii="Times New Roman" w:eastAsia="Times New Roman" w:hAnsi="Times New Roman" w:cs="Times New Roman"/>
          <w:sz w:val="28"/>
          <w:szCs w:val="28"/>
        </w:rPr>
        <w:t>дений (ЕФС-1 ГПД), обращение 101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8436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776"/>
        <w:gridCol w:w="1784"/>
        <w:gridCol w:w="150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697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866 99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01.01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10.01.2025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00 час 01мин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069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286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911 15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01.01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10.01.2025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00 час 01мин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980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620 55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01.01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10.01.2025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00 час 01мин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5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Михнюк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у Сергеевну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15">
    <w:name w:val="cat-UserDefined grp-4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